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Алиева Мубариза Гиммат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Алиева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Алиева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 №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Алиевым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Алиев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40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Алиева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Алиева М.Г.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Алиеву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Алиева Мубариза Гиммат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30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9212420172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OrganizationNamegrp-30rplc-57">
    <w:name w:val="cat-OrganizationName grp-30 rplc-57"/>
    <w:basedOn w:val="DefaultParagraphFont"/>
  </w:style>
  <w:style w:type="character" w:customStyle="1" w:styleId="cat-UserDefinedgrp-43rplc-64">
    <w:name w:val="cat-UserDefined grp-43 rplc-64"/>
    <w:basedOn w:val="DefaultParagraphFont"/>
  </w:style>
  <w:style w:type="character" w:customStyle="1" w:styleId="cat-UserDefinedgrp-44rplc-67">
    <w:name w:val="cat-UserDefined grp-44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